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乐游全球  自由行带这本就够了  生活·旅游日语一本全掌握</w:t>
      </w:r>
    </w:p>
    <w:p>
      <w:r>
        <w:rPr>
          <w:rFonts w:ascii="宋体" w:hAnsi="宋体" w:eastAsia="宋体"/>
          <w:sz w:val="24"/>
        </w:rPr>
        <w:t>LIVEABC主编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乐游全球  自由行带这本就够了  生活·旅游日语一本全掌握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LIVEABC主编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本书出售、求购地址：https://www.jiaokey.com/book/detail/13831271.html</w:t>
      </w:r>
    </w:p>
    <w:p>
      <w:r>
        <w:t>更多相关图书推荐：https://www.jiaokey.com</w:t>
      </w:r>
    </w:p>
    <w:p>
      <w:r>
        <w:t>LIVEABC主编 其他作品：https://www.jiaokey.com/tag/LIVEABC主编.html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关键词搜索：https://www.jiaokey.com/tag/乐游全球  自由行带这本就够了  生活·旅游日语一本全掌握.html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