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书名：史上最炫酷的雅思口语攻略  Shady妈妈评分细则嘚吧嘚</w:t>
      </w:r>
    </w:p>
    <w:p>
      <w:r>
        <w:t>作者：王川编著</w:t>
      </w:r>
    </w:p>
    <w:p>
      <w:r>
        <w:t>出版社：杭州：浙江工商大学出版社</w:t>
      </w:r>
    </w:p>
    <w:p>
      <w:r>
        <w:t>出版日期：2015.01</w:t>
      </w:r>
    </w:p>
    <w:p>
      <w:r>
        <w:t>总页数：298</w:t>
      </w:r>
    </w:p>
    <w:p>
      <w:r>
        <w:t>更多请访问教客网: www.jiaokey.com</w:t>
      </w:r>
    </w:p>
    <w:p>
      <w:r>
        <w:t>史上最炫酷的雅思口语攻略  Shady妈妈评分细则嘚吧嘚 评论地址：https://www.jiaokey.com/book/detail/13831278.html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