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书名：慈母泪  故乡情  吴年乐传</w:t>
      </w:r>
    </w:p>
    <w:p>
      <w:r>
        <w:t>作者：中国人民政治协商会议广东省恩平市委员会学习和文史委员会编</w:t>
      </w:r>
    </w:p>
    <w:p>
      <w:r>
        <w:t>出版社：2002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慈母泪  故乡情  吴年乐传 评论地址：https://www.jiaokey.com/book/detail/13831394.html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