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书名：动漫技法百科秀  神话传说篇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动漫技法百科秀  神话传说篇 评论地址：https://www.jiaokey.com/book/detail/13831403.html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