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书名：中国贴敷治疗学</w:t>
      </w:r>
    </w:p>
    <w:p>
      <w:r>
        <w:t>作者：田从豁，彭冬青主编；杨涛等副主编</w:t>
      </w:r>
    </w:p>
    <w:p>
      <w:r>
        <w:t>出版社：北京:中国中医药出版社,2015.05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中国贴敷治疗学 评论地址：https://www.jiaokey.com/book/detail/13831459.html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