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书名：国际贸易实务英语</w:t>
      </w:r>
    </w:p>
    <w:p>
      <w:r>
        <w:t>作者：蒋磊主编；刘燕，郉琰副主编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总页数：164</w:t>
      </w:r>
    </w:p>
    <w:p>
      <w:r>
        <w:t>更多请访问教客网: www.jiaokey.com</w:t>
      </w:r>
    </w:p>
    <w:p>
      <w:r>
        <w:t>国际贸易实务英语 评论地址：https://www.jiaokey.com/book/detail/13831536.html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