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书名：P2P网贷投资手册</w:t>
      </w:r>
    </w:p>
    <w:p>
      <w:r>
        <w:t>作者：徐红伟，马骏主编</w:t>
      </w:r>
    </w:p>
    <w:p>
      <w:r>
        <w:t>出版社：上海:同济大学出版社,2015.04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P2P网贷投资手册 评论地址：https://www.jiaokey.com/book/detail/13831551.html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