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0933  佛兰克林自传  1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0933  佛兰克林自传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本书出售、求购地址：https://www.jiaokey.com/book/detail/13831796.html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0933  佛兰克林自传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