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  手抄本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本书出售、求购地址：https://www.jiaokey.com/book/detail/13831998.html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关键词搜索：https://www.jiaokey.com/tag/金刚般若波罗蜜经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