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书名：中国虾产品主要出口市场需求及空间整合研究</w:t>
      </w:r>
    </w:p>
    <w:p>
      <w:r>
        <w:t>作者：周井娟著</w:t>
      </w:r>
    </w:p>
    <w:p>
      <w:r>
        <w:t>出版社：杭州:浙江大学出版社,2015.06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中国虾产品主要出口市场需求及空间整合研究 评论地址：https://www.jiaokey.com/book/detail/13832107.html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