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书名：稳定获利  顶级期货操盘手的交易策略与技巧</w:t>
      </w:r>
    </w:p>
    <w:p>
      <w:r>
        <w:t>作者：王刚主编</w:t>
      </w:r>
    </w:p>
    <w:p>
      <w:r>
        <w:t>出版社：北京：中国经济出版社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稳定获利  顶级期货操盘手的交易策略与技巧 评论地址：https://www.jiaokey.com/book/detail/13832132.html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