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俄罗斯文化艺术  俄文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俄罗斯文化艺术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本书出售、求购地址：https://www.jiaokey.com/book/detail/13832151.html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关键词搜索：https://www.jiaokey.com/tag/俄罗斯文化艺术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