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法英暖心动听典藏版  英文、法文、中文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法英暖心动听典藏版  英文、法文、中文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本书出售、求购地址：https://www.jiaokey.com/book/detail/13832152.html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关键词搜索：https://www.jiaokey.com/tag/小王子  法英暖心动听典藏版  英文、法文、中文.html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