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书名：心灵共读书屋  爱的教育  中英意暖心美绘动听典藏版  英文、意大利文、中文</w:t>
      </w:r>
    </w:p>
    <w:p>
      <w:r>
        <w:t>作者：（&lt;font color=Red&gt;意&lt;/font&gt;）艾德蒙多·德·亚米契斯著；王干卿译</w:t>
      </w:r>
    </w:p>
    <w:p>
      <w:r>
        <w:t>出版社：北京:中国宇航出版社,2015.08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心灵共读书屋  爱的教育  中英意暖心美绘动听典藏版  英文、意大利文、中文 评论地址：https://www.jiaokey.com/book/detail/13832155.html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