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Wow！我是零基础口语入门书！  7天说出流利好英文</w:t>
      </w:r>
    </w:p>
    <w:p>
      <w:r>
        <w:rPr>
          <w:rFonts w:ascii="宋体" w:hAnsi="宋体" w:eastAsia="宋体"/>
          <w:sz w:val="24"/>
        </w:rPr>
        <w:t>（韩）金明虎，（美）克里斯·刘易斯著；朱丽彬，汪姗，马永利译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Wow！我是零基础口语入门书！  7天说出流利好英文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（韩）金明虎，（美）克里斯·刘易斯著；朱丽彬，汪姗，马永利译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本书出售、求购地址：https://www.jiaokey.com/book/detail/13832170.html</w:t>
      </w:r>
    </w:p>
    <w:p>
      <w:r>
        <w:t>更多相关图书推荐：https://www.jiaokey.com</w:t>
      </w:r>
    </w:p>
    <w:p>
      <w:r>
        <w:t>（韩）金明虎，（美）克里斯·刘易斯著；朱丽彬，汪姗，马永利译 其他作品：https://www.jiaokey.com/tag/（韩）金明虎，（美）克里斯·刘易斯著；朱丽彬，汪姗，马永利译.html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关键词搜索：https://www.jiaokey.com/tag/Wow！我是零基础口语入门书！  7天说出流利好英文.html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