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神医凤轻尘  上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神医凤轻尘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本书出售、求购地址：https://www.jiaokey.com/book/detail/13832181.html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关键词搜索：https://www.jiaokey.com/tag/神医凤轻尘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