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网络与信息安全前沿技术  密码前沿技术  从量子不可克隆到DNA完美复制</w:t>
      </w:r>
    </w:p>
    <w:p>
      <w:r>
        <w:rPr>
          <w:rFonts w:ascii="宋体" w:hAnsi="宋体" w:eastAsia="宋体"/>
          <w:sz w:val="24"/>
        </w:rPr>
        <w:t>陈晖，霍家佳，徐兵杰，张文政编著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网络与信息安全前沿技术  密码前沿技术  从量子不可克隆到DNA完美复制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陈晖，霍家佳，徐兵杰，张文政编著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本书出售、求购地址：https://www.jiaokey.com/book/detail/13832201.html</w:t>
      </w:r>
    </w:p>
    <w:p>
      <w:r>
        <w:t>更多相关图书推荐：https://www.jiaokey.com</w:t>
      </w:r>
    </w:p>
    <w:p>
      <w:r>
        <w:t>陈晖，霍家佳，徐兵杰，张文政编著 其他作品：https://www.jiaokey.com/tag/陈晖，霍家佳，徐兵杰，张文政编著.html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关键词搜索：https://www.jiaokey.com/tag/网络与信息安全前沿技术  密码前沿技术  从量子不可克隆到DNA完美复制.html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