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书名：输配电线路基础</w:t>
      </w:r>
    </w:p>
    <w:p>
      <w:r>
        <w:t>作者：全国电力职业教育教材编审委员会组编；温智慧，王永生主编；李宏，袁帅，韩磊，黄立新副主编；徐志伟，汤昕，刘军志等编写；汤晓青主审</w:t>
      </w:r>
    </w:p>
    <w:p>
      <w:r>
        <w:t>出版社：北京：中国电力出版社</w:t>
      </w:r>
    </w:p>
    <w:p>
      <w:r>
        <w:t>出版日期：2015</w:t>
      </w:r>
    </w:p>
    <w:p>
      <w:r>
        <w:t>总页数：299</w:t>
      </w:r>
    </w:p>
    <w:p>
      <w:r>
        <w:t>更多请访问教客网: www.jiaokey.com</w:t>
      </w:r>
    </w:p>
    <w:p>
      <w:r>
        <w:t>输配电线路基础 评论地址：https://www.jiaokey.com/book/detail/13832241.html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