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朱敏，史立平主编；王艳，金旭栋副主编；李华，顾丹，林浩，王海全编写；徐文媛主审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朱敏，史立平主编；王艳，金旭栋副主编；李华，顾丹，林浩，王海全编写；徐文媛主审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本书出售、求购地址：https://www.jiaokey.com/book/detail/13832306.html</w:t>
      </w:r>
    </w:p>
    <w:p>
      <w:r>
        <w:t>更多相关图书推荐：https://www.jiaokey.com</w:t>
      </w:r>
    </w:p>
    <w:p>
      <w:r>
        <w:t>朱敏，史立平主编；王艳，金旭栋副主编；李华，顾丹，林浩，王海全编写；徐文媛主审 其他作品：https://www.jiaokey.com/tag/朱敏，史立平主编；王艳，金旭栋副主编；李华，顾丹，林浩，王海全编写；徐文媛主审.html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