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电力系统分析技术及应用</w:t>
      </w:r>
    </w:p>
    <w:p>
      <w:r>
        <w:rPr>
          <w:rFonts w:ascii="宋体" w:hAnsi="宋体" w:eastAsia="宋体"/>
          <w:sz w:val="24"/>
        </w:rPr>
        <w:t>邓海鹰，左江林主编；黄丽娟，邱红副主编；程文钢主审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电力系统分析技术及应用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邓海鹰，左江林主编；黄丽娟，邱红副主编；程文钢主审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本书出售、求购地址：https://www.jiaokey.com/book/detail/13832307.html</w:t>
      </w:r>
    </w:p>
    <w:p>
      <w:r>
        <w:t>更多相关图书推荐：https://www.jiaokey.com</w:t>
      </w:r>
    </w:p>
    <w:p>
      <w:r>
        <w:t>邓海鹰，左江林主编；黄丽娟，邱红副主编；程文钢主审 其他作品：https://www.jiaokey.com/tag/邓海鹰，左江林主编；黄丽娟，邱红副主编；程文钢主审.html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关键词搜索：https://www.jiaokey.com/tag/电力系统分析技术及应用.html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