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书名：图书馆学情报学论文选集</w:t>
      </w:r>
    </w:p>
    <w:p>
      <w:r>
        <w:t>作者：四川省中心图书馆委员会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图书馆学情报学论文选集 评论地址：https://www.jiaokey.com/book/detail/13832722.html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