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书名：古韵新声集  吴彦造新南音作品选</w:t>
      </w:r>
    </w:p>
    <w:p>
      <w:r>
        <w:t>作者：石狮市文化馆编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古韵新声集  吴彦造新南音作品选 评论地址：https://www.jiaokey.com/book/detail/13832940.html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