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书名：福建省惠安县惠北梅东乡蚵厝村柯氏族谱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福建省惠安县惠北梅东乡蚵厝村柯氏族谱 评论地址：https://www.jiaokey.com/book/detail/13833157.html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