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OpenCV计算机视觉编程攻略  第2版</w:t>
      </w:r>
    </w:p>
    <w:p>
      <w:r>
        <w:rPr>
          <w:rFonts w:ascii="宋体" w:hAnsi="宋体" w:eastAsia="宋体"/>
          <w:sz w:val="24"/>
        </w:rPr>
        <w:t>（加）拉戈尼尔著；相银初译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OpenCV计算机视觉编程攻略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（加）拉戈尼尔著；相银初译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本书出售、求购地址：https://www.jiaokey.com/book/detail/13833232.html</w:t>
      </w:r>
    </w:p>
    <w:p>
      <w:r>
        <w:t>更多相关图书推荐：https://www.jiaokey.com</w:t>
      </w:r>
    </w:p>
    <w:p>
      <w:r>
        <w:t>（加）拉戈尼尔著；相银初译 其他作品：https://www.jiaokey.com/tag/（加）拉戈尼尔著；相银初译.html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OpenCV计算机视觉编程攻略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