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高性能网站建设进阶指南  Web开发者性能优化最佳实践</w:t>
      </w:r>
    </w:p>
    <w:p>
      <w:r>
        <w:rPr>
          <w:rFonts w:ascii="宋体" w:hAnsi="宋体" w:eastAsia="宋体"/>
          <w:sz w:val="24"/>
        </w:rPr>
        <w:t>（美）SteveSouders著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高性能网站建设进阶指南  Web开发者性能优化最佳实践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（美）SteveSouders著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本书出售、求购地址：https://www.jiaokey.com/book/detail/13833239.html</w:t>
      </w:r>
    </w:p>
    <w:p>
      <w:r>
        <w:t>更多相关图书推荐：https://www.jiaokey.com</w:t>
      </w:r>
    </w:p>
    <w:p>
      <w:r>
        <w:t>（美）SteveSouders著 其他作品：https://www.jiaokey.com/tag/（美）SteveSouders著.html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关键词搜索：https://www.jiaokey.com/tag/高性能网站建设进阶指南  Web开发者性能优化最佳实践.html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