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单片机原理、应用与PROTEUS仿真  汇编+C51编程及其多模块、混合编程  本科版</w:t>
      </w:r>
    </w:p>
    <w:p>
      <w:r>
        <w:rPr>
          <w:rFonts w:ascii="宋体" w:hAnsi="宋体" w:eastAsia="宋体"/>
          <w:sz w:val="24"/>
        </w:rPr>
        <w:t>张靖武，周灵彬，刘兴来主编；李百明，王义，王春花副主编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单片机原理、应用与PROTEUS仿真  汇编+C51编程及其多模块、混合编程  本科版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张靖武，周灵彬，刘兴来主编；李百明，王义，王春花副主编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本书出售、求购地址：https://www.jiaokey.com/book/detail/13833247.html</w:t>
      </w:r>
    </w:p>
    <w:p>
      <w:r>
        <w:t>更多相关图书推荐：https://www.jiaokey.com</w:t>
      </w:r>
    </w:p>
    <w:p>
      <w:r>
        <w:t>张靖武，周灵彬，刘兴来主编；李百明，王义，王春花副主编 其他作品：https://www.jiaokey.com/tag/张靖武，周灵彬，刘兴来主编；李百明，王义，王春花副主编.html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关键词搜索：https://www.jiaokey.com/tag/单片机原理、应用与PROTEUS仿真  汇编+C51编程及其多模块、混合编程  本科版.html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