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书名：职场实用英语丛书  经济类实用英语</w:t>
      </w:r>
    </w:p>
    <w:p>
      <w:r>
        <w:t>作者：夏芬主编；李海松，聂钟鸣，詹才琴副主编</w:t>
      </w:r>
    </w:p>
    <w:p>
      <w:r>
        <w:t>出版社：武汉：武汉大学出版社</w:t>
      </w:r>
    </w:p>
    <w:p>
      <w:r>
        <w:t>出版日期：2015.07</w:t>
      </w:r>
    </w:p>
    <w:p>
      <w:r>
        <w:t>总页数：91</w:t>
      </w:r>
    </w:p>
    <w:p>
      <w:r>
        <w:t>更多请访问教客网: www.jiaokey.com</w:t>
      </w:r>
    </w:p>
    <w:p>
      <w:r>
        <w:t>职场实用英语丛书  经济类实用英语 评论地址：https://www.jiaokey.com/book/detail/13833284.html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