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书名：狐狸和小红母鸡  英汉对照</w:t>
      </w:r>
    </w:p>
    <w:p>
      <w:r>
        <w:t>作者：（澳）布伦达·帕克斯改写；（美）洛伦·E.麦克绘；常宏译</w:t>
      </w:r>
    </w:p>
    <w:p>
      <w:r>
        <w:t>出版社：北京：中国电力出版社</w:t>
      </w:r>
    </w:p>
    <w:p>
      <w:r>
        <w:t>出版日期：2015</w:t>
      </w:r>
    </w:p>
    <w:p>
      <w:r>
        <w:t>总页数：54</w:t>
      </w:r>
    </w:p>
    <w:p>
      <w:r>
        <w:t>更多请访问教客网: www.jiaokey.com</w:t>
      </w:r>
    </w:p>
    <w:p>
      <w:r>
        <w:t>狐狸和小红母鸡  英汉对照 评论地址：https://www.jiaokey.com/book/detail/13833315.html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