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第三级  崭新的消防车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第三级  崭新的消防车  英、汉 评论地址：https://www.jiaokey.com/book/detail/13833441.html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