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书名：我爱小动物双语阶梯阅读  第五级  我来帮帮忙  英、汉</w:t>
      </w:r>
    </w:p>
    <w:p>
      <w:r>
        <w:t>作者：（美）梅瑟·迈尔著绘；尚舒译</w:t>
      </w:r>
    </w:p>
    <w:p>
      <w:r>
        <w:t>出版社：北京：外语教学与研究出版社</w:t>
      </w:r>
    </w:p>
    <w:p>
      <w:r>
        <w:t>出版日期：2015</w:t>
      </w:r>
    </w:p>
    <w:p>
      <w:r>
        <w:t>总页数：24</w:t>
      </w:r>
    </w:p>
    <w:p>
      <w:r>
        <w:t>更多请访问教客网: www.jiaokey.com</w:t>
      </w:r>
    </w:p>
    <w:p>
      <w:r>
        <w:t>我爱小动物双语阶梯阅读  第五级  我来帮帮忙  英、汉 评论地址：https://www.jiaokey.com/book/detail/13833450.html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