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第五级  宠物毛毛虫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第五级  宠物毛毛虫  英、汉 评论地址：https://www.jiaokey.com/book/detail/13833452.html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