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第六级  晚安，小怪物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第六级  晚安，小怪物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本书出售、求购地址：https://www.jiaokey.com/book/detail/13833455.html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第六级  晚安，小怪物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