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书名：世界文学经典文库  雾都孤儿</w:t>
      </w:r>
    </w:p>
    <w:p>
      <w:r>
        <w:t>作者：（英）狄更斯著；曾白婷，柳筠改写</w:t>
      </w:r>
    </w:p>
    <w:p>
      <w:r>
        <w:t>出版社：武汉:长江文艺出版社,2015.04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世界文学经典文库  雾都孤儿 评论地址：https://www.jiaokey.com/book/detail/13833585.html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