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书名：为你，耶路撒冷  上</w:t>
      </w:r>
    </w:p>
    <w:p>
      <w:r>
        <w:t>作者：（美）拉莱·科林斯，（法）多米尼克·拉皮埃尔著；晏可佳，晏子慧，姚蓓琴译译</w:t>
      </w:r>
    </w:p>
    <w:p>
      <w:r>
        <w:t>出版社：杭州:浙江人民出版社,2015.06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为你，耶路撒冷  上 评论地址：https://www.jiaokey.com/book/detail/13833661.html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