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书名：那场爱情  我和杜拉斯</w:t>
      </w:r>
    </w:p>
    <w:p>
      <w:r>
        <w:t>作者：（法）扬·安德烈亚著；胡小跃译</w:t>
      </w:r>
    </w:p>
    <w:p>
      <w:r>
        <w:t>出版社：南昌:百花洲文艺出版社,2015.06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那场爱情  我和杜拉斯 评论地址：https://www.jiaokey.com/book/detail/13833709.html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