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书名：云南百位历史名人传记丛书  南天一柱唐继尧</w:t>
      </w:r>
    </w:p>
    <w:p>
      <w:r>
        <w:t>作者：许敏，胡珺著</w:t>
      </w:r>
    </w:p>
    <w:p>
      <w:r>
        <w:t>出版社：</w:t>
      </w:r>
    </w:p>
    <w:p>
      <w:r>
        <w:t>出版日期：2015.03</w:t>
      </w:r>
    </w:p>
    <w:p>
      <w:r>
        <w:t>总页数：172</w:t>
      </w:r>
    </w:p>
    <w:p>
      <w:r>
        <w:t>更多请访问教客网: www.jiaokey.com</w:t>
      </w:r>
    </w:p>
    <w:p>
      <w:r>
        <w:t>云南百位历史名人传记丛书  南天一柱唐继尧 评论地址：https://www.jiaokey.com/book/detail/13833735.html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