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书名：来自废墟的信使  乔治·斯坦纳文艺思想札记</w:t>
      </w:r>
    </w:p>
    <w:p>
      <w:r>
        <w:t>作者：李小均著</w:t>
      </w:r>
    </w:p>
    <w:p>
      <w:r>
        <w:t>出版社：桂林：漓江出版社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来自废墟的信使  乔治·斯坦纳文艺思想札记 评论地址：https://www.jiaokey.com/book/detail/13833750.html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