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书名：这也是清朝  九龙夺嫡</w:t>
      </w:r>
    </w:p>
    <w:p>
      <w:r>
        <w:t>作者：张伟著</w:t>
      </w:r>
    </w:p>
    <w:p>
      <w:r>
        <w:t>出版社：北京:海潮出版社,2015.03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这也是清朝  九龙夺嫡 评论地址：https://www.jiaokey.com/book/detail/13833763.html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