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在西方的注视下</w:t>
      </w:r>
    </w:p>
    <w:p>
      <w:r>
        <w:rPr>
          <w:rFonts w:ascii="宋体" w:hAnsi="宋体" w:eastAsia="宋体"/>
          <w:sz w:val="24"/>
        </w:rPr>
        <w:t>（英）约瑟夫·康拉德（JosephConrad）著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在西方的注视下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（英）约瑟夫·康拉德（JosephConrad）著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本书出售、求购地址：https://www.jiaokey.com/book/detail/13833784.html</w:t>
      </w:r>
    </w:p>
    <w:p>
      <w:r>
        <w:t>更多相关图书推荐：https://www.jiaokey.com</w:t>
      </w:r>
    </w:p>
    <w:p>
      <w:r>
        <w:t>（英）约瑟夫·康拉德（JosephConrad）著 其他作品：https://www.jiaokey.com/tag/（英）约瑟夫·康拉德（JosephConrad）著.html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关键词搜索：https://www.jiaokey.com/tag/在西方的注视下.html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