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书名：京都里山四季</w:t>
      </w:r>
    </w:p>
    <w:p>
      <w:r>
        <w:t>作者：（英）维尼夏·斯坦利·史密斯著；（日）梶山正摄；果露怡译</w:t>
      </w:r>
    </w:p>
    <w:p>
      <w:r>
        <w:t>出版社：北京:新星出版社,2015.09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京都里山四季 评论地址：https://www.jiaokey.com/book/detail/13833882.html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