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书名：中华文化概论</w:t>
      </w:r>
    </w:p>
    <w:p>
      <w:r>
        <w:t>作者：曹顺庆，徐希平主编；孙纪文，汪文学，房锐，熊伟业副主编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总页数：434</w:t>
      </w:r>
    </w:p>
    <w:p>
      <w:r>
        <w:t>更多请访问教客网: www.jiaokey.com</w:t>
      </w:r>
    </w:p>
    <w:p>
      <w:r>
        <w:t>中华文化概论 评论地址：https://www.jiaokey.com/book/detail/13833982.html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