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lazy planet文化风  美国风·那些影响世界的魅力名人  英文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lazy planet文化风  美国风·那些影响世界的魅力名人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本书出售、求购地址：https://www.jiaokey.com/book/detail/13833993.html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关键词搜索：https://www.jiaokey.com/tag/lazy planet文化风  美国风·那些影响世界的魅力名人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