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书名：跑赢不确定的未来</w:t>
      </w:r>
    </w:p>
    <w:p>
      <w:r>
        <w:t>作者：阿尔法工场著</w:t>
      </w:r>
    </w:p>
    <w:p>
      <w:r>
        <w:t>出版社：北京:东方出版社,2015.09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跑赢不确定的未来 评论地址：https://www.jiaokey.com/book/detail/13834014.html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