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林业应对气候变化与低碳经济系列丛书  碳关税理论机制及对中国的影响</w:t>
      </w:r>
    </w:p>
    <w:p>
      <w:r>
        <w:rPr>
          <w:rFonts w:ascii="宋体" w:hAnsi="宋体" w:eastAsia="宋体"/>
          <w:sz w:val="24"/>
        </w:rPr>
        <w:t>田明华，陈永超，刘诚编著；宋维明总主编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林业应对气候变化与低碳经济系列丛书  碳关税理论机制及对中国的影响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田明华，陈永超，刘诚编著；宋维明总主编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本书出售、求购地址：https://www.jiaokey.com/book/detail/13834166.html</w:t>
      </w:r>
    </w:p>
    <w:p>
      <w:r>
        <w:t>更多相关图书推荐：https://www.jiaokey.com</w:t>
      </w:r>
    </w:p>
    <w:p>
      <w:r>
        <w:t>田明华，陈永超，刘诚编著；宋维明总主编 其他作品：https://www.jiaokey.com/tag/田明华，陈永超，刘诚编著；宋维明总主编.html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关键词搜索：https://www.jiaokey.com/tag/林业应对气候变化与低碳经济系列丛书  碳关税理论机制及对中国的影响.html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