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书名：张晓风温暖三部曲  某个不曾遭岁月蚀掉的画面</w:t>
      </w:r>
    </w:p>
    <w:p>
      <w:r>
        <w:t>作者：张晓风著</w:t>
      </w:r>
    </w:p>
    <w:p>
      <w:r>
        <w:t>出版社：广州：花城出版社</w:t>
      </w:r>
    </w:p>
    <w:p>
      <w:r>
        <w:t>出版日期：2015.08</w:t>
      </w:r>
    </w:p>
    <w:p>
      <w:r>
        <w:t>总页数：284</w:t>
      </w:r>
    </w:p>
    <w:p>
      <w:r>
        <w:t>更多请访问教客网: www.jiaokey.com</w:t>
      </w:r>
    </w:p>
    <w:p>
      <w:r>
        <w:t>张晓风温暖三部曲  某个不曾遭岁月蚀掉的画面 评论地址：https://www.jiaokey.com/book/detail/13834257.html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