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书名：云南百位历史名人传记丛书  出使琉球萧崇业</w:t>
      </w:r>
    </w:p>
    <w:p>
      <w:r>
        <w:t>作者：朱端强著</w:t>
      </w:r>
    </w:p>
    <w:p>
      <w:r>
        <w:t>出版社：昆明:云南人民出版社,2015.03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云南百位历史名人传记丛书  出使琉球萧崇业 评论地址：https://www.jiaokey.com/book/detail/13834326.html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