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书名：唐宋八大家故事集  文章巨公韩愈</w:t>
      </w:r>
    </w:p>
    <w:p>
      <w:r>
        <w:t>作者：东方慧子主编；徐敏，乔柏梁，司俊平，杨雪姣，唐卓琦，侯懿净参编</w:t>
      </w:r>
    </w:p>
    <w:p>
      <w:r>
        <w:t>出版社：武汉：武汉大学出版社</w:t>
      </w:r>
    </w:p>
    <w:p>
      <w:r>
        <w:t>出版日期：2015.07</w:t>
      </w:r>
    </w:p>
    <w:p>
      <w:r>
        <w:t>总页数：128</w:t>
      </w:r>
    </w:p>
    <w:p>
      <w:r>
        <w:t>更多请访问教客网: www.jiaokey.com</w:t>
      </w:r>
    </w:p>
    <w:p>
      <w:r>
        <w:t>唐宋八大家故事集  文章巨公韩愈 评论地址：https://www.jiaokey.com/book/detail/13834330.html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