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书名：漫画服饰造型从入门到精通  创意双色版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出版日期：2015.06</w:t>
      </w:r>
    </w:p>
    <w:p>
      <w:r>
        <w:t>总页数：240</w:t>
      </w:r>
    </w:p>
    <w:p>
      <w:r>
        <w:t>更多请访问教客网: www.jiaokey.com</w:t>
      </w:r>
    </w:p>
    <w:p>
      <w:r>
        <w:t>漫画服饰造型从入门到精通  创意双色版 评论地址：https://www.jiaokey.com/book/detail/13834350.html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