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书名：跨学科社会科学译丛  合作的物种：人类的互惠性及其演化</w:t>
      </w:r>
    </w:p>
    <w:p>
      <w:r>
        <w:t>作者：（美）塞缪尔·鲍尔斯，赫伯特·金迪斯著；张弘译</w:t>
      </w:r>
    </w:p>
    <w:p>
      <w:r>
        <w:t>出版社：杭州:浙江大学出版社,2015.07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跨学科社会科学译丛  合作的物种：人类的互惠性及其演化 评论地址：https://www.jiaokey.com/book/detail/13834358.html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