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书名：3个U集  霍存福教授从教三十年纪念文集</w:t>
      </w:r>
    </w:p>
    <w:p>
      <w:r>
        <w:t>作者：沈之北编著</w:t>
      </w:r>
    </w:p>
    <w:p>
      <w:r>
        <w:t>出版社：北京:知识产权出版社,2015.08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3个U集  霍存福教授从教三十年纪念文集 评论地址：https://www.jiaokey.com/book/detail/13834360.html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